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4DD1" w14:textId="77777777" w:rsidR="000A3727" w:rsidRDefault="00000000">
      <w:r>
        <w:rPr>
          <w:b/>
          <w:sz w:val="32"/>
        </w:rPr>
        <w:t>THE SITUATION ROOM</w:t>
      </w:r>
    </w:p>
    <w:p w14:paraId="40A42DE8" w14:textId="59F34CFE" w:rsidR="000A3727" w:rsidRDefault="00000000">
      <w:r>
        <w:t>Ephesians 6:</w:t>
      </w:r>
      <w:r w:rsidR="00D407E3">
        <w:t>10-20</w:t>
      </w:r>
      <w:r>
        <w:t xml:space="preserve"> (NASB95)</w:t>
      </w:r>
    </w:p>
    <w:p w14:paraId="2CDD81B2" w14:textId="77777777" w:rsidR="00C00F01" w:rsidRPr="00C00F01" w:rsidRDefault="00C00F01" w:rsidP="00C00F01">
      <w:r w:rsidRPr="00C00F01">
        <w:t>Faith Scripture:</w:t>
      </w:r>
    </w:p>
    <w:p w14:paraId="48C56587" w14:textId="04579C4D" w:rsidR="00C00F01" w:rsidRPr="00C00F01" w:rsidRDefault="00C00F01" w:rsidP="00C00F01">
      <w:r w:rsidRPr="00C00F01">
        <w:t>Hebrews 11:6 (NIV) And without faith</w:t>
      </w:r>
      <w:r w:rsidR="00883B73">
        <w:t>/</w:t>
      </w:r>
      <w:r w:rsidRPr="00C00F01">
        <w:t xml:space="preserve"> it is impossible to please God,</w:t>
      </w:r>
      <w:r w:rsidR="00883B73">
        <w:t>/</w:t>
      </w:r>
      <w:r w:rsidRPr="00C00F01">
        <w:t xml:space="preserve"> because anyone who comes to him</w:t>
      </w:r>
      <w:r w:rsidR="00883B73">
        <w:t>/</w:t>
      </w:r>
      <w:r w:rsidRPr="00C00F01">
        <w:t xml:space="preserve"> must believe that he exists</w:t>
      </w:r>
      <w:r w:rsidR="00883B73">
        <w:t>/</w:t>
      </w:r>
      <w:r w:rsidRPr="00C00F01">
        <w:t xml:space="preserve"> and that he rewards those who earnestly seek him.</w:t>
      </w:r>
    </w:p>
    <w:p w14:paraId="268ACE1E" w14:textId="77777777" w:rsidR="00BA1DD8" w:rsidRPr="00BA1DD8" w:rsidRDefault="00BA1DD8" w:rsidP="00BA1DD8">
      <w:r w:rsidRPr="00BA1DD8">
        <w:t>OPENING — STEP INTO THE ROOM</w:t>
      </w:r>
    </w:p>
    <w:p w14:paraId="361211E4" w14:textId="0185600C" w:rsidR="00BA1DD8" w:rsidRPr="00BA1DD8" w:rsidRDefault="00BA1DD8" w:rsidP="00BA1DD8">
      <w:r>
        <w:t>T</w:t>
      </w:r>
      <w:r w:rsidRPr="00BA1DD8">
        <w:t>his year as we walk in Everyday Faith, Jesus is calling us into freedom—into that abundant life He promised in John 10:10.</w:t>
      </w:r>
    </w:p>
    <w:p w14:paraId="6E452C1F" w14:textId="65ACFDCC" w:rsidR="00BA1DD8" w:rsidRPr="00BA1DD8" w:rsidRDefault="00BA1DD8" w:rsidP="00BA1DD8">
      <w:r w:rsidRPr="00BA1DD8">
        <w:t>And that journey of following Him has steps</w:t>
      </w:r>
      <w:r>
        <w:t xml:space="preserve"> that we have put as a focal point for TWBC this year</w:t>
      </w:r>
      <w:r w:rsidRPr="00BA1DD8">
        <w:t xml:space="preserve">: saved, baptized, </w:t>
      </w:r>
      <w:r>
        <w:t xml:space="preserve">Holy </w:t>
      </w:r>
      <w:r w:rsidRPr="00BA1DD8">
        <w:t>Spirit</w:t>
      </w:r>
      <w:r w:rsidRPr="00BA1DD8">
        <w:rPr>
          <w:rFonts w:ascii="Cambria Math" w:hAnsi="Cambria Math" w:cs="Cambria Math"/>
        </w:rPr>
        <w:t>‑</w:t>
      </w:r>
      <w:r w:rsidRPr="00BA1DD8">
        <w:t>activated, healed</w:t>
      </w:r>
      <w:r>
        <w:t xml:space="preserve"> and set free</w:t>
      </w:r>
      <w:r w:rsidRPr="00BA1DD8">
        <w:t>, plugged into community, contributing, growing, and reproducing.</w:t>
      </w:r>
    </w:p>
    <w:p w14:paraId="6EBA885C" w14:textId="77777777" w:rsidR="00BA1DD8" w:rsidRPr="00BA1DD8" w:rsidRDefault="00BA1DD8" w:rsidP="00BA1DD8">
      <w:r w:rsidRPr="00BA1DD8">
        <w:t>As we close this Armor of God series, we had two major objectives:</w:t>
      </w:r>
    </w:p>
    <w:p w14:paraId="050E2F3B" w14:textId="79B438A2" w:rsidR="00BA1DD8" w:rsidRPr="00BA1DD8" w:rsidRDefault="00BA1DD8" w:rsidP="00BA1DD8">
      <w:r w:rsidRPr="00BA1DD8">
        <w:t>(1) To step into preventative truth, not just reactionary deliverance—</w:t>
      </w:r>
      <w:r>
        <w:t xml:space="preserve">Isaiah writes </w:t>
      </w:r>
      <w:r w:rsidRPr="00BA1DD8">
        <w:t>declaring to every captive, ‘Come out and be free!’</w:t>
      </w:r>
    </w:p>
    <w:p w14:paraId="0C369D04" w14:textId="77777777" w:rsidR="00BA1DD8" w:rsidRPr="00BA1DD8" w:rsidRDefault="00BA1DD8" w:rsidP="00BA1DD8">
      <w:r w:rsidRPr="00BA1DD8">
        <w:t>(2) To learn how to access what God has already given, so we can grow through the knowledge of the truth.</w:t>
      </w:r>
    </w:p>
    <w:p w14:paraId="263246DF" w14:textId="77777777" w:rsidR="00BA1DD8" w:rsidRPr="00BA1DD8" w:rsidRDefault="00BA1DD8" w:rsidP="00BA1DD8">
      <w:r w:rsidRPr="00BA1DD8">
        <w:t>But before we can walk in that truth, we must answer the question: Why did Jesus come? Scripture says He came to destroy the works of the devil (1 John 3:8).</w:t>
      </w:r>
    </w:p>
    <w:p w14:paraId="71D59720" w14:textId="77777777" w:rsidR="00BA1DD8" w:rsidRPr="00BA1DD8" w:rsidRDefault="00BA1DD8" w:rsidP="00BA1DD8">
      <w:r w:rsidRPr="00BA1DD8">
        <w:t>So getting ‘battle-ready’ isn’t just about training; it’s about being dressed in the right armor for the right enemy.</w:t>
      </w:r>
    </w:p>
    <w:p w14:paraId="2A1396B8" w14:textId="77777777" w:rsidR="00BA1DD8" w:rsidRPr="00BA1DD8" w:rsidRDefault="00BA1DD8" w:rsidP="00BA1DD8">
      <w:r w:rsidRPr="00BA1DD8">
        <w:t>And the Word shows us who that enemy is.</w:t>
      </w:r>
    </w:p>
    <w:p w14:paraId="4C89E07E" w14:textId="77777777" w:rsidR="00BA1DD8" w:rsidRPr="00BA1DD8" w:rsidRDefault="00BA1DD8" w:rsidP="00BA1DD8">
      <w:r w:rsidRPr="00BA1DD8">
        <w:t>Devil—Diabolos—the one who strikes again and again at the mind until he breaks through.</w:t>
      </w:r>
    </w:p>
    <w:p w14:paraId="60761ED5" w14:textId="77777777" w:rsidR="00BA1DD8" w:rsidRPr="00BA1DD8" w:rsidRDefault="00BA1DD8" w:rsidP="00BA1DD8">
      <w:r w:rsidRPr="00BA1DD8">
        <w:t>Satan—the accuser, the hater, the one who stands before God day and night pointing fingers.</w:t>
      </w:r>
    </w:p>
    <w:p w14:paraId="2E89C226" w14:textId="77777777" w:rsidR="00BA1DD8" w:rsidRPr="00BA1DD8" w:rsidRDefault="00BA1DD8" w:rsidP="00BA1DD8">
      <w:r w:rsidRPr="00BA1DD8">
        <w:t>And when he can’t deceive you in the dark, he shows up like an angel of light, trying to look like truth while twisting it.</w:t>
      </w:r>
    </w:p>
    <w:p w14:paraId="75E9ED70" w14:textId="77777777" w:rsidR="00BA1DD8" w:rsidRPr="00BA1DD8" w:rsidRDefault="00BA1DD8" w:rsidP="00BA1DD8">
      <w:r w:rsidRPr="00BA1DD8">
        <w:lastRenderedPageBreak/>
        <w:t>So hear this: Satan is his name. Devil is his strategy. Angel of Light is his disguise.</w:t>
      </w:r>
    </w:p>
    <w:p w14:paraId="79E95FD7" w14:textId="2A46E663" w:rsidR="00C00F01" w:rsidRDefault="00BA1DD8" w:rsidP="00BA1DD8">
      <w:r w:rsidRPr="00BA1DD8">
        <w:t>And when we understand our enemy, we understand why God gave the armor in the specific order He did—and how to get the maximum power out of every piece.</w:t>
      </w:r>
    </w:p>
    <w:p w14:paraId="7581F518" w14:textId="7E1271C3" w:rsidR="000A3727" w:rsidRDefault="008B2F08">
      <w:r>
        <w:rPr>
          <w:b/>
          <w:sz w:val="32"/>
        </w:rPr>
        <w:t>SO LETS GET INTO THIS</w:t>
      </w:r>
      <w:r w:rsidR="00000000">
        <w:rPr>
          <w:b/>
          <w:sz w:val="32"/>
        </w:rPr>
        <w:t xml:space="preserve"> — STEP INTO THE ROOM</w:t>
      </w:r>
    </w:p>
    <w:p w14:paraId="15A4956E" w14:textId="77777777" w:rsidR="000A3727" w:rsidRDefault="00000000">
      <w:r>
        <w:t>I want you to imagine stepping into one of the most secure and consequential spaces on earth: the Situation Room.</w:t>
      </w:r>
    </w:p>
    <w:p w14:paraId="66054C3D" w14:textId="77777777" w:rsidR="000A3727" w:rsidRDefault="00000000">
      <w:r>
        <w:t>It is a secured intelligence complex under the West Wing—multiple conference rooms, a 24/7 watch floor, and offices whose glass can go opaque with a button. Personal phones are not allowed inside; the line must stay secure.</w:t>
      </w:r>
    </w:p>
    <w:p w14:paraId="744AB199" w14:textId="77777777" w:rsidR="000A3727" w:rsidRDefault="00000000">
      <w:r>
        <w:t>Inside, vetted teams monitor global events in real time so leaders can act with timely intelligence. It is where intel meets authority, where alignment precedes action.</w:t>
      </w:r>
    </w:p>
    <w:p w14:paraId="708C3AEE" w14:textId="7A76B6E1" w:rsidR="000A3727" w:rsidRDefault="00A52819">
      <w:r>
        <w:t>TWBC, y</w:t>
      </w:r>
      <w:r w:rsidR="00000000">
        <w:t>ou have a Situation Room. Not beneath the West Wing, but within your spirit. You access it by prayer.</w:t>
      </w:r>
    </w:p>
    <w:p w14:paraId="4EBDC282" w14:textId="77777777" w:rsidR="000A3727" w:rsidRDefault="00000000">
      <w:r>
        <w:t>Your prayer life is where Heaven delivers intel. Your prayer life is where the Holy Spirit releases strategy. Your prayer life is where battles are decided before they are fought.</w:t>
      </w:r>
    </w:p>
    <w:p w14:paraId="60DBCD6A" w14:textId="77777777" w:rsidR="000A3727" w:rsidRDefault="00000000">
      <w:pPr>
        <w:rPr>
          <w:b/>
          <w:sz w:val="32"/>
        </w:rPr>
      </w:pPr>
      <w:r>
        <w:rPr>
          <w:b/>
          <w:sz w:val="32"/>
        </w:rPr>
        <w:t>PRAYER ACTIVATES THE ARMOR &amp; LAUNCHES THE LANCE</w:t>
      </w:r>
    </w:p>
    <w:p w14:paraId="680625CF" w14:textId="77777777" w:rsidR="00C37CE9" w:rsidRDefault="00C37CE9" w:rsidP="00C37CE9">
      <w:r w:rsidRPr="00C37CE9">
        <w:t>18 praying at all times in the Spirit, with all prayer and supplication. To that end keep alert with all perseverance, making supplication for all the saints.</w:t>
      </w:r>
    </w:p>
    <w:p w14:paraId="6A4C4912" w14:textId="44138005" w:rsidR="00A52819" w:rsidRPr="00C37CE9" w:rsidRDefault="00A52819" w:rsidP="00C37CE9">
      <w:r>
        <w:t>(Get spear)</w:t>
      </w:r>
    </w:p>
    <w:p w14:paraId="4E8CDDAF" w14:textId="7CFE570A" w:rsidR="00C37CE9" w:rsidRPr="00C37CE9" w:rsidRDefault="00C37CE9" w:rsidP="00C37CE9">
      <w:r w:rsidRPr="00C37CE9">
        <w:t>Every historian will tell you that the Roman Army had 7 pieces of Armor that made it the “Whole Armor.”</w:t>
      </w:r>
    </w:p>
    <w:p w14:paraId="0D215BAB" w14:textId="77777777" w:rsidR="00C37CE9" w:rsidRPr="00C37CE9" w:rsidRDefault="00C37CE9" w:rsidP="00C37CE9">
      <w:r w:rsidRPr="00C37CE9">
        <w:t>As we have been reading week after week we reference the Belt of Truth, The Breastplate of Righteousness, the Shoes of the Gospel of Peace, the Shield of Faith, the Helmet of Salvation and the Sword of the Spirit. This is just 6 Pieces of the Armor.</w:t>
      </w:r>
    </w:p>
    <w:p w14:paraId="53C66179" w14:textId="77777777" w:rsidR="00C37CE9" w:rsidRPr="00C37CE9" w:rsidRDefault="00C37CE9" w:rsidP="00C37CE9">
      <w:r w:rsidRPr="00C37CE9">
        <w:t>The piece of the Roman Armor that is not mentioned in Scripture is the “lance or spear-like” piece of weaponry.</w:t>
      </w:r>
    </w:p>
    <w:p w14:paraId="7C963B31" w14:textId="469A4CC1" w:rsidR="00C37CE9" w:rsidRPr="00C37CE9" w:rsidRDefault="00C37CE9" w:rsidP="00C37CE9">
      <w:r w:rsidRPr="00C37CE9">
        <w:t>When the army was advancing, they would use their “Lance” more than the Sword.</w:t>
      </w:r>
    </w:p>
    <w:p w14:paraId="2A69B7A5" w14:textId="3B396FAA" w:rsidR="00C37CE9" w:rsidRPr="00C37CE9" w:rsidRDefault="00A52819" w:rsidP="00C37CE9">
      <w:r>
        <w:t>-</w:t>
      </w:r>
      <w:r w:rsidR="00C37CE9" w:rsidRPr="00C37CE9">
        <w:t>The Lance</w:t>
      </w:r>
      <w:r w:rsidR="00C37CE9">
        <w:t>/Spear</w:t>
      </w:r>
      <w:r w:rsidR="00C37CE9" w:rsidRPr="00C37CE9">
        <w:t>-</w:t>
      </w:r>
    </w:p>
    <w:p w14:paraId="34B6FDB3" w14:textId="0C1B6B2C" w:rsidR="00C37CE9" w:rsidRPr="00C37CE9" w:rsidRDefault="00C37CE9" w:rsidP="00C37CE9">
      <w:r w:rsidRPr="00C37CE9">
        <w:lastRenderedPageBreak/>
        <w:t>Several different kinds that varied in length; average size 6-8 feet</w:t>
      </w:r>
      <w:r w:rsidR="00A52819">
        <w:t>, some were recorded to 24 feet long.</w:t>
      </w:r>
    </w:p>
    <w:p w14:paraId="6B2F7DD0" w14:textId="287F6B05" w:rsidR="00C37CE9" w:rsidRPr="00C37CE9" w:rsidRDefault="00A52819" w:rsidP="00C37CE9">
      <w:r>
        <w:t>-</w:t>
      </w:r>
      <w:r w:rsidR="00C37CE9" w:rsidRPr="00C37CE9">
        <w:t>Far reaching</w:t>
      </w:r>
    </w:p>
    <w:p w14:paraId="17FA80D6" w14:textId="42EAAE50" w:rsidR="00C37CE9" w:rsidRPr="00C37CE9" w:rsidRDefault="00C37CE9" w:rsidP="00C37CE9">
      <w:r w:rsidRPr="00C37CE9">
        <w:t>Could be thrown with great precision and accuracy</w:t>
      </w:r>
    </w:p>
    <w:p w14:paraId="002D575B" w14:textId="77777777" w:rsidR="00C37CE9" w:rsidRPr="00C37CE9" w:rsidRDefault="00C37CE9" w:rsidP="00C37CE9">
      <w:r w:rsidRPr="00C37CE9">
        <w:t>Weighted tip for maximum penetration</w:t>
      </w:r>
    </w:p>
    <w:p w14:paraId="7C5148A1" w14:textId="559B6974" w:rsidR="00C37CE9" w:rsidRDefault="00C37CE9">
      <w:r w:rsidRPr="00C37CE9">
        <w:t>They could establish territory with the lance to move forward and conqueror their adversary.</w:t>
      </w:r>
    </w:p>
    <w:p w14:paraId="6B6453B1" w14:textId="2AC400D2" w:rsidR="000A3727" w:rsidRDefault="00000000">
      <w:r>
        <w:t>Paul doesn’t end the Armor of God passage with the sword. He ends it with prayer.</w:t>
      </w:r>
      <w:r w:rsidR="00A52819">
        <w:t xml:space="preserve"> </w:t>
      </w:r>
    </w:p>
    <w:p w14:paraId="02EB94A2" w14:textId="77777777" w:rsidR="000A3727" w:rsidRDefault="00000000">
      <w:r>
        <w:t>Because the armor without prayer is equipment without power. Protection without purpose. Gear without guidance.</w:t>
      </w:r>
    </w:p>
    <w:p w14:paraId="7FBFAB02" w14:textId="088B6086" w:rsidR="00C37CE9" w:rsidRDefault="00C37CE9">
      <w:r w:rsidRPr="00E7006A">
        <w:rPr>
          <w:highlight w:val="yellow"/>
        </w:rPr>
        <w:t>Prayer is what turns armor into action</w:t>
      </w:r>
      <w:r>
        <w:t>.</w:t>
      </w:r>
    </w:p>
    <w:p w14:paraId="22B1AA8C" w14:textId="77777777" w:rsidR="000A3727" w:rsidRDefault="00000000">
      <w:r>
        <w:t>The armor is worn in silence, but it is activated in prayer.</w:t>
      </w:r>
    </w:p>
    <w:p w14:paraId="5B7FBDBC" w14:textId="77777777" w:rsidR="00C37CE9" w:rsidRPr="00C37CE9" w:rsidRDefault="00C37CE9" w:rsidP="00C37CE9">
      <w:r w:rsidRPr="00C37CE9">
        <w:t>So why, if Paul said put on the “Whole Armor,” did he stop at 6 pieces? or did he!</w:t>
      </w:r>
    </w:p>
    <w:p w14:paraId="4E9EAB3D" w14:textId="6A97B7E9" w:rsidR="00C37CE9" w:rsidRPr="00C37CE9" w:rsidRDefault="00C37CE9" w:rsidP="00C37CE9">
      <w:r w:rsidRPr="00C37CE9">
        <w:t xml:space="preserve">Just because Paul didn’t specifically mention the term “lance” doesn’t mean he forgot about it. As you look at vs. </w:t>
      </w:r>
      <w:r w:rsidR="0013767C">
        <w:t>18,</w:t>
      </w:r>
      <w:r w:rsidRPr="00C37CE9">
        <w:t xml:space="preserve"> his description of prayer is describing the “lance.”</w:t>
      </w:r>
    </w:p>
    <w:p w14:paraId="381C2A1D" w14:textId="77777777" w:rsidR="00C37CE9" w:rsidRPr="00C37CE9" w:rsidRDefault="00C37CE9" w:rsidP="00C37CE9">
      <w:r w:rsidRPr="00C37CE9">
        <w:t>When we wield the “Lance of Prayer” this powerful weapon is thrusting forward in the Spirit realm. It is violently advancing the kingdom forward and crushing the advancement of the adversary.</w:t>
      </w:r>
    </w:p>
    <w:p w14:paraId="2B88640B" w14:textId="77777777" w:rsidR="00C37CE9" w:rsidRPr="00C37CE9" w:rsidRDefault="00C37CE9" w:rsidP="00C37CE9">
      <w:r w:rsidRPr="00C37CE9">
        <w:t>Jesus said, “It is written, ‘My house shall be called a house of prayer.” (Matthew 21:13)</w:t>
      </w:r>
    </w:p>
    <w:p w14:paraId="2A72B4BE" w14:textId="77777777" w:rsidR="00C37CE9" w:rsidRPr="00C37CE9" w:rsidRDefault="00C37CE9" w:rsidP="00C37CE9">
      <w:r w:rsidRPr="00C37CE9">
        <w:t>Jesus said, “From the days of John the Baptist until now the kingdom of heaven has suffered violence, and the violent take it by force.” (Matthew 11:12)</w:t>
      </w:r>
    </w:p>
    <w:p w14:paraId="0D75C9AA" w14:textId="34D74DC6" w:rsidR="00C37CE9" w:rsidRDefault="00C37CE9">
      <w:r w:rsidRPr="00C37CE9">
        <w:t>The “Sword (Word)” will give you victory but the “Lance of Prayer” will advance you forward.</w:t>
      </w:r>
    </w:p>
    <w:p w14:paraId="38F5E4B2" w14:textId="77777777" w:rsidR="000A3727" w:rsidRDefault="00000000">
      <w:r>
        <w:rPr>
          <w:b/>
          <w:sz w:val="32"/>
        </w:rPr>
        <w:t>PRAYER ACTIVATES THE ARMOR</w:t>
      </w:r>
    </w:p>
    <w:p w14:paraId="4C535602" w14:textId="0A69CDD8" w:rsidR="000A3727" w:rsidRPr="00E7006A" w:rsidRDefault="00000000">
      <w:pPr>
        <w:rPr>
          <w:b/>
          <w:bCs/>
        </w:rPr>
      </w:pPr>
      <w:r w:rsidRPr="00E7006A">
        <w:rPr>
          <w:b/>
          <w:bCs/>
        </w:rPr>
        <w:t>Armor is God’s supply — prayer is your engagement.</w:t>
      </w:r>
    </w:p>
    <w:p w14:paraId="3417604C" w14:textId="77777777" w:rsidR="000A3727" w:rsidRDefault="00000000">
      <w:r>
        <w:t>The armor is given in Ephesians 6:10–17, but the engagement order is given in Ephesians 6:18.</w:t>
      </w:r>
    </w:p>
    <w:p w14:paraId="7FD607B7" w14:textId="77777777" w:rsidR="000A3727" w:rsidRDefault="00000000">
      <w:r>
        <w:lastRenderedPageBreak/>
        <w:t>Paul says:</w:t>
      </w:r>
    </w:p>
    <w:p w14:paraId="50F2FBF4" w14:textId="77777777" w:rsidR="000A3727" w:rsidRDefault="00000000">
      <w:r>
        <w:t>“WITH ALL PRAYER… and PETITION… PRAY… AT ALL TIMES… IN THE SPIRIT… BE ALERT… WITH ALL PERSEVERANCE… FOR ALL THE SAINTS.”</w:t>
      </w:r>
    </w:p>
    <w:p w14:paraId="14B89EE1" w14:textId="77777777" w:rsidR="000A3727" w:rsidRDefault="00000000">
      <w:r>
        <w:t>He is teaching us:</w:t>
      </w:r>
    </w:p>
    <w:p w14:paraId="09B3CC0C" w14:textId="77777777" w:rsidR="000A3727" w:rsidRDefault="00000000">
      <w:pPr>
        <w:pStyle w:val="ListBullet"/>
      </w:pPr>
      <w:r>
        <w:t>The armor protects you. Prayer deploys you.</w:t>
      </w:r>
    </w:p>
    <w:p w14:paraId="51A7A593" w14:textId="77777777" w:rsidR="000A3727" w:rsidRDefault="00000000">
      <w:pPr>
        <w:pStyle w:val="ListBullet"/>
      </w:pPr>
      <w:r>
        <w:t>The armor covers you. Prayer moves you.</w:t>
      </w:r>
    </w:p>
    <w:p w14:paraId="2787E19A" w14:textId="77777777" w:rsidR="000A3727" w:rsidRDefault="00000000">
      <w:pPr>
        <w:pStyle w:val="ListBullet"/>
      </w:pPr>
      <w:r>
        <w:t>The armor shields you. Prayer aims you.</w:t>
      </w:r>
    </w:p>
    <w:p w14:paraId="22E6ABB0" w14:textId="77777777" w:rsidR="000A3727" w:rsidRDefault="00000000">
      <w:r w:rsidRPr="00E7006A">
        <w:rPr>
          <w:highlight w:val="yellow"/>
        </w:rPr>
        <w:t>Armor is what you wear; prayer is what you wield.</w:t>
      </w:r>
    </w:p>
    <w:p w14:paraId="06553125" w14:textId="77777777" w:rsidR="000A3727" w:rsidRDefault="00000000">
      <w:r>
        <w:rPr>
          <w:b/>
          <w:sz w:val="32"/>
        </w:rPr>
        <w:t>Prayer activates each piece of the armor</w:t>
      </w:r>
    </w:p>
    <w:p w14:paraId="0D4B0062" w14:textId="39B0A07B" w:rsidR="000A3727" w:rsidRDefault="00000000">
      <w:r>
        <w:t xml:space="preserve">1. Belt of Truth → </w:t>
      </w:r>
      <w:r w:rsidR="000A1910">
        <w:t xml:space="preserve">Its </w:t>
      </w:r>
      <w:r>
        <w:t>Activated by praying truth</w:t>
      </w:r>
    </w:p>
    <w:p w14:paraId="115A5BF6" w14:textId="77777777" w:rsidR="000A3727" w:rsidRDefault="00000000">
      <w:r>
        <w:t>Truth becomes stability when you pray it, not just know it.</w:t>
      </w:r>
    </w:p>
    <w:p w14:paraId="5286B439" w14:textId="77777777" w:rsidR="000A3727" w:rsidRDefault="00000000">
      <w:r>
        <w:t>“Sanctify them in truth; Your word is truth.” (John 17:17)</w:t>
      </w:r>
    </w:p>
    <w:p w14:paraId="14BCCFF8" w14:textId="3F3E1682" w:rsidR="000A3727" w:rsidRDefault="00000000">
      <w:r>
        <w:t xml:space="preserve">2. Breastplate of Righteousness → </w:t>
      </w:r>
      <w:r w:rsidR="000A1910">
        <w:t xml:space="preserve">Its </w:t>
      </w:r>
      <w:r>
        <w:t>Activated by praying identity</w:t>
      </w:r>
    </w:p>
    <w:p w14:paraId="2A8307BB" w14:textId="77777777" w:rsidR="000A3727" w:rsidRDefault="00000000">
      <w:r>
        <w:t>Righteousness becomes confidence when you pray from it, not for it.</w:t>
      </w:r>
    </w:p>
    <w:p w14:paraId="7FCC51F8" w14:textId="77777777" w:rsidR="000A3727" w:rsidRDefault="00000000">
      <w:r>
        <w:t>“He made Him… so we might become righteousness.” (2 Cor 5:21)</w:t>
      </w:r>
    </w:p>
    <w:p w14:paraId="5C718A68" w14:textId="4A42AB2E" w:rsidR="000A3727" w:rsidRDefault="00000000">
      <w:r>
        <w:t xml:space="preserve">3. Shoes of Peace → </w:t>
      </w:r>
      <w:r w:rsidR="000A1910">
        <w:t xml:space="preserve">Its </w:t>
      </w:r>
      <w:r>
        <w:t>Activated by praying peace</w:t>
      </w:r>
    </w:p>
    <w:p w14:paraId="0AD7A69B" w14:textId="77777777" w:rsidR="000A3727" w:rsidRDefault="00000000">
      <w:r>
        <w:t>Peace becomes direction when you pray the path before you walk it.</w:t>
      </w:r>
    </w:p>
    <w:p w14:paraId="0E1F2E3A" w14:textId="77777777" w:rsidR="000A3727" w:rsidRDefault="00000000">
      <w:r>
        <w:t>“Peace… will guard your hearts.” (Phil 4:7)</w:t>
      </w:r>
    </w:p>
    <w:p w14:paraId="5D3D1719" w14:textId="72AD14FF" w:rsidR="000A3727" w:rsidRDefault="00000000">
      <w:r>
        <w:t xml:space="preserve">4. Shield of Faith → </w:t>
      </w:r>
      <w:r w:rsidR="000A1910">
        <w:t xml:space="preserve">Its </w:t>
      </w:r>
      <w:r>
        <w:t>Activated by praying faith</w:t>
      </w:r>
    </w:p>
    <w:p w14:paraId="0BAC047C" w14:textId="77777777" w:rsidR="000A3727" w:rsidRDefault="00000000">
      <w:r>
        <w:t>Faith is not a feeling — faith is a fire thrown through prayer.</w:t>
      </w:r>
    </w:p>
    <w:p w14:paraId="6134B9D3" w14:textId="77777777" w:rsidR="000A3727" w:rsidRDefault="00000000">
      <w:r>
        <w:t>“Whatever you ask… believe…” (Mark 11:24)</w:t>
      </w:r>
    </w:p>
    <w:p w14:paraId="3EC9B702" w14:textId="77777777" w:rsidR="000A3727" w:rsidRDefault="00000000">
      <w:r>
        <w:t>Faith becomes interception when prayed.</w:t>
      </w:r>
    </w:p>
    <w:p w14:paraId="5B7E9C05" w14:textId="0EE256A0" w:rsidR="000A3727" w:rsidRDefault="00000000">
      <w:r>
        <w:t xml:space="preserve">5. Helmet of Salvation → </w:t>
      </w:r>
      <w:r w:rsidR="000A1910">
        <w:t xml:space="preserve">Its </w:t>
      </w:r>
      <w:r>
        <w:t>Activated by praying renewal</w:t>
      </w:r>
    </w:p>
    <w:p w14:paraId="233452EB" w14:textId="77777777" w:rsidR="000A3727" w:rsidRDefault="00000000">
      <w:r>
        <w:t>Your mind is renewed when salvation is prayed onto your thoughts.</w:t>
      </w:r>
    </w:p>
    <w:p w14:paraId="295DD8D0" w14:textId="77777777" w:rsidR="000A3727" w:rsidRDefault="00000000">
      <w:r>
        <w:t>“Be transformed by the renewing…” (Rom 12:2)</w:t>
      </w:r>
    </w:p>
    <w:p w14:paraId="10537C6E" w14:textId="77777777" w:rsidR="000A3727" w:rsidRDefault="00000000">
      <w:r>
        <w:lastRenderedPageBreak/>
        <w:t>Salvation becomes mental clarity when prayed.</w:t>
      </w:r>
    </w:p>
    <w:p w14:paraId="6DD94BC5" w14:textId="047C9ACF" w:rsidR="000A3727" w:rsidRDefault="00000000">
      <w:r>
        <w:t xml:space="preserve">6. Sword of the Spirit → </w:t>
      </w:r>
      <w:r w:rsidR="000A1910">
        <w:t xml:space="preserve">Its </w:t>
      </w:r>
      <w:r>
        <w:t>Activated by praying the Word</w:t>
      </w:r>
    </w:p>
    <w:p w14:paraId="443CAD2B" w14:textId="77777777" w:rsidR="000A3727" w:rsidRDefault="00000000">
      <w:r>
        <w:t>The Word is a weapon, but it becomes force when you pray it.</w:t>
      </w:r>
    </w:p>
    <w:p w14:paraId="66CC13F9" w14:textId="77777777" w:rsidR="000A3727" w:rsidRDefault="00000000">
      <w:r>
        <w:t>“The word of God is living and active…” (Heb 4:12)</w:t>
      </w:r>
    </w:p>
    <w:p w14:paraId="008F4B95" w14:textId="77777777" w:rsidR="000A3727" w:rsidRDefault="00000000">
      <w:r w:rsidRPr="00E7006A">
        <w:rPr>
          <w:highlight w:val="yellow"/>
        </w:rPr>
        <w:t>Prayer puts power in the armor.</w:t>
      </w:r>
    </w:p>
    <w:p w14:paraId="1453354D" w14:textId="77777777" w:rsidR="000A3727" w:rsidRDefault="00000000">
      <w:r>
        <w:rPr>
          <w:b/>
          <w:sz w:val="32"/>
        </w:rPr>
        <w:t>PRAYER DOESN’T JUST ACTIVATE — IT LAUNCHES</w:t>
      </w:r>
    </w:p>
    <w:p w14:paraId="573077DB" w14:textId="77777777" w:rsidR="000A3727" w:rsidRDefault="00000000">
      <w:r>
        <w:t>Prayer is not survival. Prayer is strategy.</w:t>
      </w:r>
    </w:p>
    <w:p w14:paraId="7972EA54" w14:textId="77777777" w:rsidR="000A3727" w:rsidRDefault="00000000">
      <w:r>
        <w:t>Prayer is not the believer’s last defense — Prayer is the believer’s first strike.</w:t>
      </w:r>
    </w:p>
    <w:p w14:paraId="489491E6" w14:textId="77777777" w:rsidR="000A3727" w:rsidRDefault="00000000">
      <w:r w:rsidRPr="00E7006A">
        <w:rPr>
          <w:highlight w:val="yellow"/>
        </w:rPr>
        <w:t>The enemy fears a Christian who prays first — not after things fall apart, not after fear settles in, not after trouble arises.</w:t>
      </w:r>
    </w:p>
    <w:p w14:paraId="06AE084A" w14:textId="77777777" w:rsidR="000A3727" w:rsidRDefault="00000000">
      <w:r>
        <w:t>Prayer is not reaction. Prayer is initiation.</w:t>
      </w:r>
    </w:p>
    <w:p w14:paraId="5D80A94A" w14:textId="77777777" w:rsidR="000A3727" w:rsidRDefault="00000000">
      <w:r>
        <w:rPr>
          <w:b/>
          <w:sz w:val="32"/>
        </w:rPr>
        <w:t>THE WEAPON THAT GOES FIRST</w:t>
      </w:r>
    </w:p>
    <w:p w14:paraId="2BEB74BE" w14:textId="77777777" w:rsidR="000A3727" w:rsidRPr="00E7006A" w:rsidRDefault="00000000">
      <w:pPr>
        <w:rPr>
          <w:b/>
          <w:bCs/>
        </w:rPr>
      </w:pPr>
      <w:r w:rsidRPr="00E7006A">
        <w:rPr>
          <w:b/>
          <w:bCs/>
        </w:rPr>
        <w:t>A. How the lance functioned</w:t>
      </w:r>
    </w:p>
    <w:p w14:paraId="02EA7658" w14:textId="77777777" w:rsidR="000A3727" w:rsidRDefault="00000000">
      <w:r>
        <w:t>Before the Roman soldier ever swung the sword, before he got into close combat, before he locked shields… he launched the lance.</w:t>
      </w:r>
    </w:p>
    <w:p w14:paraId="77CAAEDC" w14:textId="77777777" w:rsidR="000A3727" w:rsidRDefault="00000000">
      <w:pPr>
        <w:pStyle w:val="ListBullet"/>
      </w:pPr>
      <w:r>
        <w:t>Long range</w:t>
      </w:r>
    </w:p>
    <w:p w14:paraId="35A32429" w14:textId="77777777" w:rsidR="000A3727" w:rsidRDefault="00000000">
      <w:pPr>
        <w:pStyle w:val="ListBullet"/>
      </w:pPr>
      <w:r>
        <w:t>First strike</w:t>
      </w:r>
    </w:p>
    <w:p w14:paraId="4EAF1B93" w14:textId="77777777" w:rsidR="000A3727" w:rsidRDefault="00000000">
      <w:pPr>
        <w:pStyle w:val="ListBullet"/>
      </w:pPr>
      <w:r>
        <w:t>Formation breaking</w:t>
      </w:r>
    </w:p>
    <w:p w14:paraId="2EC1B8B6" w14:textId="77777777" w:rsidR="000A3727" w:rsidRDefault="00000000">
      <w:pPr>
        <w:pStyle w:val="ListBullet"/>
      </w:pPr>
      <w:r>
        <w:t>Ground claiming</w:t>
      </w:r>
    </w:p>
    <w:p w14:paraId="58D7DD95" w14:textId="77777777" w:rsidR="000A3727" w:rsidRDefault="00000000">
      <w:pPr>
        <w:pStyle w:val="ListBullet"/>
      </w:pPr>
      <w:r>
        <w:t>Momentum shifting</w:t>
      </w:r>
    </w:p>
    <w:p w14:paraId="6C5C7132" w14:textId="77777777" w:rsidR="000A3727" w:rsidRDefault="00000000">
      <w:r>
        <w:t>The lance hit before the soldier arrived. It broke the enemy’s line before the clash. It created openings before the engagement.</w:t>
      </w:r>
    </w:p>
    <w:p w14:paraId="316F83BA" w14:textId="77777777" w:rsidR="000A3727" w:rsidRDefault="00000000">
      <w:r>
        <w:t>This is why Paul describes prayer LAST — because prayer GOES FIRST.</w:t>
      </w:r>
    </w:p>
    <w:p w14:paraId="1E1D3417" w14:textId="77777777" w:rsidR="000A3727" w:rsidRPr="00E7006A" w:rsidRDefault="00000000">
      <w:pPr>
        <w:rPr>
          <w:b/>
          <w:bCs/>
        </w:rPr>
      </w:pPr>
      <w:r w:rsidRPr="00E7006A">
        <w:rPr>
          <w:b/>
          <w:bCs/>
        </w:rPr>
        <w:t>B. Prayer in the Spirit IS the lance</w:t>
      </w:r>
    </w:p>
    <w:p w14:paraId="61640EB3" w14:textId="77777777" w:rsidR="000A3727" w:rsidRDefault="00000000">
      <w:pPr>
        <w:pStyle w:val="ListBullet"/>
      </w:pPr>
      <w:r>
        <w:t>You hit the enemy before he hits you.</w:t>
      </w:r>
    </w:p>
    <w:p w14:paraId="5694D9A5" w14:textId="77777777" w:rsidR="000A3727" w:rsidRDefault="00000000">
      <w:pPr>
        <w:pStyle w:val="ListBullet"/>
      </w:pPr>
      <w:r>
        <w:t>You break lies before they build momentum.</w:t>
      </w:r>
    </w:p>
    <w:p w14:paraId="276E6902" w14:textId="77777777" w:rsidR="000A3727" w:rsidRDefault="00000000">
      <w:pPr>
        <w:pStyle w:val="ListBullet"/>
      </w:pPr>
      <w:r>
        <w:lastRenderedPageBreak/>
        <w:t>You weaken warfare before you face it.</w:t>
      </w:r>
    </w:p>
    <w:p w14:paraId="51BF31F0" w14:textId="77777777" w:rsidR="000A3727" w:rsidRDefault="00000000">
      <w:pPr>
        <w:pStyle w:val="ListBullet"/>
      </w:pPr>
      <w:r>
        <w:t>You claim territory before your feet step onto it.</w:t>
      </w:r>
    </w:p>
    <w:p w14:paraId="2EEBB794" w14:textId="77777777" w:rsidR="000A3727" w:rsidRDefault="00000000">
      <w:pPr>
        <w:pStyle w:val="ListBullet"/>
      </w:pPr>
      <w:r>
        <w:t>You disrupt the enemy’s formation before he forms it.</w:t>
      </w:r>
    </w:p>
    <w:p w14:paraId="23EE781E" w14:textId="77777777" w:rsidR="000A3727" w:rsidRPr="00CF6A09" w:rsidRDefault="00000000">
      <w:pPr>
        <w:rPr>
          <w:b/>
          <w:bCs/>
        </w:rPr>
      </w:pPr>
      <w:r w:rsidRPr="00CF6A09">
        <w:rPr>
          <w:b/>
          <w:bCs/>
        </w:rPr>
        <w:t>C. Prayer in tongues? That’s part of it — but not the whole of it.</w:t>
      </w:r>
    </w:p>
    <w:p w14:paraId="0E82D817" w14:textId="77777777" w:rsidR="000A3727" w:rsidRDefault="00000000">
      <w:pPr>
        <w:pStyle w:val="ListBullet"/>
      </w:pPr>
      <w:r>
        <w:t>Praying scripture</w:t>
      </w:r>
    </w:p>
    <w:p w14:paraId="4CA89EE1" w14:textId="77777777" w:rsidR="000A3727" w:rsidRDefault="00000000">
      <w:pPr>
        <w:pStyle w:val="ListBullet"/>
      </w:pPr>
      <w:r>
        <w:t>Praying God’s will</w:t>
      </w:r>
    </w:p>
    <w:p w14:paraId="7BE4043D" w14:textId="77777777" w:rsidR="000A3727" w:rsidRDefault="00000000">
      <w:pPr>
        <w:pStyle w:val="ListBullet"/>
      </w:pPr>
      <w:r>
        <w:t>Praying with spiritual alertness</w:t>
      </w:r>
    </w:p>
    <w:p w14:paraId="75838494" w14:textId="77777777" w:rsidR="000A3727" w:rsidRDefault="00000000">
      <w:pPr>
        <w:pStyle w:val="ListBullet"/>
      </w:pPr>
      <w:r>
        <w:t>Praying with perseverance</w:t>
      </w:r>
    </w:p>
    <w:p w14:paraId="51821BAC" w14:textId="77777777" w:rsidR="000A3727" w:rsidRDefault="00000000">
      <w:pPr>
        <w:pStyle w:val="ListBullet"/>
      </w:pPr>
      <w:r>
        <w:t>Praying prophetically</w:t>
      </w:r>
    </w:p>
    <w:p w14:paraId="076C83B5" w14:textId="77777777" w:rsidR="000A3727" w:rsidRDefault="00000000">
      <w:pPr>
        <w:pStyle w:val="ListBullet"/>
      </w:pPr>
      <w:r>
        <w:t>Praying in worship</w:t>
      </w:r>
    </w:p>
    <w:p w14:paraId="690571A5" w14:textId="77777777" w:rsidR="000A3727" w:rsidRDefault="00000000">
      <w:pPr>
        <w:pStyle w:val="ListBullet"/>
      </w:pPr>
      <w:r>
        <w:t>Praying in submission</w:t>
      </w:r>
    </w:p>
    <w:p w14:paraId="10E5BE4E" w14:textId="77777777" w:rsidR="000A3727" w:rsidRDefault="00000000">
      <w:pPr>
        <w:pStyle w:val="ListBullet"/>
      </w:pPr>
      <w:r>
        <w:t>AND praying in a personal prayer language</w:t>
      </w:r>
    </w:p>
    <w:p w14:paraId="58C2775F" w14:textId="77777777" w:rsidR="000A3727" w:rsidRDefault="00000000">
      <w:r>
        <w:t>But all these function like the lance — they go ahead of you, they weaken resistance, they release insight, they prepare victory.</w:t>
      </w:r>
    </w:p>
    <w:p w14:paraId="376A6AD4" w14:textId="77777777" w:rsidR="000A3727" w:rsidRDefault="00000000">
      <w:r w:rsidRPr="00CF6A09">
        <w:rPr>
          <w:highlight w:val="yellow"/>
        </w:rPr>
        <w:t>The sword wins the fight, but the lance wins the battlefield.</w:t>
      </w:r>
    </w:p>
    <w:p w14:paraId="08910F66" w14:textId="77777777" w:rsidR="000A3727" w:rsidRDefault="00000000">
      <w:r>
        <w:rPr>
          <w:b/>
          <w:sz w:val="32"/>
        </w:rPr>
        <w:t>PRAYER IS WHAT LAUNCHES YOU INTO THE BATTLE</w:t>
      </w:r>
    </w:p>
    <w:p w14:paraId="4008815D" w14:textId="77777777" w:rsidR="000A3727" w:rsidRDefault="00000000">
      <w:r>
        <w:t>“Pray at ALL TIMES… IN THE SPIRIT… WITH ALL PRAYER…” (Eph 6:18)</w:t>
      </w:r>
    </w:p>
    <w:p w14:paraId="2157A74D" w14:textId="2E8B3D83" w:rsidR="000A3727" w:rsidRDefault="000A1910">
      <w:r>
        <w:t xml:space="preserve">Many of us are wore out and tired because we are fighting battles that we are not prepared for. </w:t>
      </w:r>
      <w:r w:rsidR="00000000">
        <w:t>Don’t wait for the fight to pray. Pray so that when the fight comes — it finds you ready.</w:t>
      </w:r>
    </w:p>
    <w:p w14:paraId="3AB9F8A2" w14:textId="77777777" w:rsidR="000A3727" w:rsidRDefault="00000000">
      <w:r>
        <w:t>Prayer goes ahead of your day, your decisions, your family, your assignment, your calling, your ministry, your temptations, your warfare.</w:t>
      </w:r>
    </w:p>
    <w:p w14:paraId="0B843985" w14:textId="77777777" w:rsidR="000A3727" w:rsidRDefault="00000000">
      <w:r>
        <w:t>Prayer is Heaven’s pre‑strike.</w:t>
      </w:r>
    </w:p>
    <w:p w14:paraId="6A9F4E8C" w14:textId="77777777" w:rsidR="000A3727" w:rsidRDefault="00000000">
      <w:r w:rsidRPr="00CF6A09">
        <w:rPr>
          <w:highlight w:val="yellow"/>
        </w:rPr>
        <w:t>If you want victory AT the battle, you must pray BEFORE the battle.</w:t>
      </w:r>
    </w:p>
    <w:p w14:paraId="7C9549A4" w14:textId="77777777" w:rsidR="000A3727" w:rsidRDefault="00000000">
      <w:r>
        <w:rPr>
          <w:b/>
          <w:sz w:val="32"/>
        </w:rPr>
        <w:t>WHAT DOES PRAYER DO?</w:t>
      </w:r>
    </w:p>
    <w:p w14:paraId="0637114B" w14:textId="77777777" w:rsidR="000A3727" w:rsidRDefault="00000000">
      <w:pPr>
        <w:pStyle w:val="ListBullet"/>
      </w:pPr>
      <w:r>
        <w:t>Prayer activates your armor.</w:t>
      </w:r>
    </w:p>
    <w:p w14:paraId="099F0F57" w14:textId="77777777" w:rsidR="000A3727" w:rsidRDefault="00000000">
      <w:pPr>
        <w:pStyle w:val="ListBullet"/>
      </w:pPr>
      <w:r>
        <w:t>Prayer launches your lance.</w:t>
      </w:r>
    </w:p>
    <w:p w14:paraId="361C2CB6" w14:textId="77777777" w:rsidR="000A3727" w:rsidRDefault="00000000">
      <w:pPr>
        <w:pStyle w:val="ListBullet"/>
      </w:pPr>
      <w:r>
        <w:t>Prayer breaks the enemy’s formation.</w:t>
      </w:r>
    </w:p>
    <w:p w14:paraId="71EC0D1E" w14:textId="77777777" w:rsidR="000A3727" w:rsidRDefault="00000000">
      <w:pPr>
        <w:pStyle w:val="ListBullet"/>
      </w:pPr>
      <w:r>
        <w:t>Prayer claims the territory.</w:t>
      </w:r>
    </w:p>
    <w:p w14:paraId="07C03149" w14:textId="77777777" w:rsidR="000A3727" w:rsidRDefault="00000000">
      <w:pPr>
        <w:pStyle w:val="ListBullet"/>
      </w:pPr>
      <w:r>
        <w:lastRenderedPageBreak/>
        <w:t>Prayer moves before you move.</w:t>
      </w:r>
    </w:p>
    <w:p w14:paraId="732F7AE2" w14:textId="77777777" w:rsidR="000A3727" w:rsidRDefault="00000000">
      <w:pPr>
        <w:pStyle w:val="ListBullet"/>
      </w:pPr>
      <w:r>
        <w:t>Prayer wins before you swing.</w:t>
      </w:r>
    </w:p>
    <w:p w14:paraId="7F8A273C" w14:textId="77777777" w:rsidR="000A3727" w:rsidRDefault="00000000">
      <w:pPr>
        <w:pStyle w:val="ListBullet"/>
      </w:pPr>
      <w:r>
        <w:t>Prayer fights before you fight.</w:t>
      </w:r>
    </w:p>
    <w:p w14:paraId="721021CE" w14:textId="77777777" w:rsidR="000A3727" w:rsidRDefault="00000000">
      <w:pPr>
        <w:pStyle w:val="ListBullet"/>
      </w:pPr>
      <w:r>
        <w:t>Prayer shifts before you step.</w:t>
      </w:r>
    </w:p>
    <w:p w14:paraId="6FEDC329" w14:textId="77777777" w:rsidR="000A3727" w:rsidRDefault="00000000">
      <w:pPr>
        <w:pStyle w:val="ListBullet"/>
      </w:pPr>
      <w:r>
        <w:t>Prayer secures before you stand.</w:t>
      </w:r>
    </w:p>
    <w:p w14:paraId="0F64E852" w14:textId="77777777" w:rsidR="000A3727" w:rsidRPr="00CF6A09" w:rsidRDefault="00000000">
      <w:pPr>
        <w:rPr>
          <w:highlight w:val="yellow"/>
        </w:rPr>
      </w:pPr>
      <w:r w:rsidRPr="00CF6A09">
        <w:rPr>
          <w:highlight w:val="yellow"/>
        </w:rPr>
        <w:t>Armor protects me — but prayer PROJECTS me.</w:t>
      </w:r>
    </w:p>
    <w:p w14:paraId="2D313EF9" w14:textId="77777777" w:rsidR="000A3727" w:rsidRPr="00CF6A09" w:rsidRDefault="00000000">
      <w:pPr>
        <w:rPr>
          <w:highlight w:val="yellow"/>
        </w:rPr>
      </w:pPr>
      <w:r w:rsidRPr="00CF6A09">
        <w:rPr>
          <w:highlight w:val="yellow"/>
        </w:rPr>
        <w:t>Armor covers me — but prayer CARRIES me.</w:t>
      </w:r>
    </w:p>
    <w:p w14:paraId="55499E3D" w14:textId="77777777" w:rsidR="000A3727" w:rsidRDefault="00000000">
      <w:r w:rsidRPr="00CF6A09">
        <w:rPr>
          <w:highlight w:val="yellow"/>
        </w:rPr>
        <w:t>Armor defends me — but prayer ADVANCES me.</w:t>
      </w:r>
    </w:p>
    <w:p w14:paraId="04486474" w14:textId="77777777" w:rsidR="000A3727" w:rsidRDefault="00000000">
      <w:r>
        <w:rPr>
          <w:b/>
          <w:sz w:val="32"/>
        </w:rPr>
        <w:t>PRAYING IN THE SPIRIT — EXPANDED TRUTH SECTION</w:t>
      </w:r>
    </w:p>
    <w:p w14:paraId="684264E5" w14:textId="77777777" w:rsidR="000A3727" w:rsidRDefault="00000000">
      <w:r>
        <w:t>“Praying in the Spirit” is bigger than tongues—but not less than tongues. All believers can obey Ephesians 6:18 whether or not they currently pray in tongues.</w:t>
      </w:r>
    </w:p>
    <w:p w14:paraId="56258C37" w14:textId="4CF80971" w:rsidR="000A3727" w:rsidRDefault="000A1910">
      <w:r>
        <w:t xml:space="preserve">“Praying in the Spirt means” </w:t>
      </w:r>
      <w:r w:rsidR="00000000">
        <w:t>‘En pneumati’ means: led by the Spirit, assisted by the Spirit, empowered by the Spirit, aligned with the Spirit.</w:t>
      </w:r>
    </w:p>
    <w:p w14:paraId="798110D0" w14:textId="77777777" w:rsidR="000A3727" w:rsidRDefault="00000000">
      <w:r>
        <w:t>To pray in the Spirit means:</w:t>
      </w:r>
    </w:p>
    <w:p w14:paraId="676EFEE9" w14:textId="77777777" w:rsidR="000A3727" w:rsidRDefault="00000000">
      <w:pPr>
        <w:pStyle w:val="ListBullet"/>
      </w:pPr>
      <w:r>
        <w:t>Praying under the Spirit’s influence and leadership (Eph 6:18).</w:t>
      </w:r>
    </w:p>
    <w:p w14:paraId="4192AA12" w14:textId="32934F94" w:rsidR="009A0FC8" w:rsidRDefault="009A0FC8" w:rsidP="009A0FC8">
      <w:pPr>
        <w:pStyle w:val="ListBullet"/>
        <w:tabs>
          <w:tab w:val="clear" w:pos="360"/>
          <w:tab w:val="num" w:pos="720"/>
        </w:tabs>
        <w:ind w:left="720"/>
      </w:pPr>
      <w:r>
        <w:t>Prayer that starts in Heaven and flows through you.</w:t>
      </w:r>
    </w:p>
    <w:p w14:paraId="28361A85" w14:textId="77777777" w:rsidR="000A3727" w:rsidRDefault="00000000">
      <w:pPr>
        <w:pStyle w:val="ListBullet"/>
      </w:pPr>
      <w:r>
        <w:t>Praying in agreement with God’s will (Rom 8:26–27).</w:t>
      </w:r>
    </w:p>
    <w:p w14:paraId="16C0D53E" w14:textId="3DDB9C0D" w:rsidR="009A0FC8" w:rsidRDefault="009A0FC8" w:rsidP="009A0FC8">
      <w:pPr>
        <w:pStyle w:val="ListBullet"/>
        <w:tabs>
          <w:tab w:val="clear" w:pos="360"/>
          <w:tab w:val="num" w:pos="720"/>
        </w:tabs>
        <w:ind w:left="720"/>
      </w:pPr>
      <w:r>
        <w:t>The Spirit intercedes according to God’s will</w:t>
      </w:r>
      <w:r w:rsidR="000F526F">
        <w:t>.</w:t>
      </w:r>
    </w:p>
    <w:p w14:paraId="3EA42D0B" w14:textId="77777777" w:rsidR="000A3727" w:rsidRDefault="00000000">
      <w:pPr>
        <w:pStyle w:val="ListBullet"/>
      </w:pPr>
      <w:r>
        <w:t>Praying beyond intellect (1 Cor 14:15).</w:t>
      </w:r>
    </w:p>
    <w:p w14:paraId="4B3AB7F0" w14:textId="18C01975" w:rsidR="009A0FC8" w:rsidRDefault="009A0FC8" w:rsidP="009A0FC8">
      <w:pPr>
        <w:pStyle w:val="ListBullet"/>
        <w:tabs>
          <w:tab w:val="clear" w:pos="360"/>
          <w:tab w:val="num" w:pos="720"/>
        </w:tabs>
        <w:ind w:left="720"/>
      </w:pPr>
      <w:r>
        <w:t>The mind participates, but the spirit leads</w:t>
      </w:r>
    </w:p>
    <w:p w14:paraId="3B60D8D6" w14:textId="77777777" w:rsidR="000A3727" w:rsidRDefault="00000000">
      <w:pPr>
        <w:pStyle w:val="ListBullet"/>
      </w:pPr>
      <w:r>
        <w:t>Praying watchfully (Eph 6:18; Col 4:2).</w:t>
      </w:r>
    </w:p>
    <w:p w14:paraId="5C029601" w14:textId="6A419BCC" w:rsidR="009A0FC8" w:rsidRDefault="009A0FC8" w:rsidP="009A0FC8">
      <w:pPr>
        <w:pStyle w:val="ListBullet"/>
        <w:tabs>
          <w:tab w:val="clear" w:pos="360"/>
          <w:tab w:val="num" w:pos="720"/>
        </w:tabs>
        <w:ind w:left="720"/>
      </w:pPr>
      <w:r>
        <w:t>Spirit</w:t>
      </w:r>
      <w:r>
        <w:rPr>
          <w:rFonts w:ascii="Cambria Math" w:hAnsi="Cambria Math" w:cs="Cambria Math"/>
        </w:rPr>
        <w:t>‑</w:t>
      </w:r>
      <w:r>
        <w:t>led sensitivity</w:t>
      </w:r>
    </w:p>
    <w:p w14:paraId="0D6B5B6B" w14:textId="77777777" w:rsidR="000A3727" w:rsidRDefault="00000000">
      <w:pPr>
        <w:pStyle w:val="ListBullet"/>
      </w:pPr>
      <w:r>
        <w:t>Praying perseveringly (Eph 6:18; Jas 5:16–18).</w:t>
      </w:r>
    </w:p>
    <w:p w14:paraId="0FC10301" w14:textId="4952AE01" w:rsidR="009A0FC8" w:rsidRDefault="009A0FC8" w:rsidP="009A0FC8">
      <w:pPr>
        <w:pStyle w:val="ListBullet"/>
        <w:tabs>
          <w:tab w:val="clear" w:pos="360"/>
          <w:tab w:val="num" w:pos="720"/>
        </w:tabs>
        <w:ind w:left="720"/>
      </w:pPr>
      <w:r>
        <w:t>When the flesh gets tired, the Spirit keeps you steady.</w:t>
      </w:r>
    </w:p>
    <w:p w14:paraId="6A9ECAE5" w14:textId="77777777" w:rsidR="000A3727" w:rsidRDefault="00000000">
      <w:pPr>
        <w:pStyle w:val="ListBullet"/>
      </w:pPr>
      <w:r>
        <w:t>Praying Scripture (Eph 6:17; Heb 4:12).</w:t>
      </w:r>
    </w:p>
    <w:p w14:paraId="08BD7F36" w14:textId="26E1CC10" w:rsidR="009A0FC8" w:rsidRDefault="009A0FC8" w:rsidP="009A0FC8">
      <w:pPr>
        <w:pStyle w:val="ListBullet"/>
        <w:tabs>
          <w:tab w:val="clear" w:pos="360"/>
          <w:tab w:val="num" w:pos="720"/>
        </w:tabs>
        <w:ind w:left="720"/>
      </w:pPr>
      <w:r>
        <w:t>The Word is the Spirit’s language.</w:t>
      </w:r>
    </w:p>
    <w:p w14:paraId="68DAA7C7" w14:textId="4140A31C" w:rsidR="000A3727" w:rsidRDefault="00000000">
      <w:r>
        <w:t xml:space="preserve">Tongues is a powerful way to pray in the Spirit, but tongues is not the definition of praying in the Spirit. Every believer is invited into Spirit‑led prayer (Jude </w:t>
      </w:r>
      <w:r w:rsidR="009A0FC8">
        <w:t>1:</w:t>
      </w:r>
      <w:r>
        <w:t>20</w:t>
      </w:r>
      <w:r w:rsidR="009A0FC8">
        <w:t>) But you, beloved, building yourselves up on your most holy faith, praying in the Holy Spirit…..</w:t>
      </w:r>
    </w:p>
    <w:p w14:paraId="27636F69" w14:textId="77777777" w:rsidR="000A3727" w:rsidRDefault="00000000">
      <w:pPr>
        <w:pStyle w:val="ListBullet"/>
      </w:pPr>
      <w:r>
        <w:t>Praying in the Spirit is not about sound — it is about surrender.</w:t>
      </w:r>
    </w:p>
    <w:p w14:paraId="2CB5DB20" w14:textId="77777777" w:rsidR="000A3727" w:rsidRDefault="00000000">
      <w:pPr>
        <w:pStyle w:val="ListBullet"/>
      </w:pPr>
      <w:r>
        <w:lastRenderedPageBreak/>
        <w:t>Praying in the Spirit is not about volume — it is about alignment.</w:t>
      </w:r>
    </w:p>
    <w:p w14:paraId="57A41525" w14:textId="77777777" w:rsidR="000A3727" w:rsidRDefault="00000000">
      <w:pPr>
        <w:pStyle w:val="ListBullet"/>
      </w:pPr>
      <w:r>
        <w:t>Praying in the Spirit is not about gifting — it is about partnership.</w:t>
      </w:r>
    </w:p>
    <w:p w14:paraId="7180DA4F" w14:textId="77777777" w:rsidR="000A3727" w:rsidRDefault="00000000">
      <w:r w:rsidRPr="00CF6A09">
        <w:rPr>
          <w:highlight w:val="yellow"/>
        </w:rPr>
        <w:t>Tongues is a gift. Praying in the Spirit is a command.</w:t>
      </w:r>
    </w:p>
    <w:p w14:paraId="7743F3C5" w14:textId="77777777" w:rsidR="000A3727" w:rsidRDefault="00000000">
      <w:r>
        <w:t>Praying in the Spirit is not about how you pray — it is about WHO is leading your prayer.</w:t>
      </w:r>
    </w:p>
    <w:p w14:paraId="04EBBC23" w14:textId="77777777" w:rsidR="000A3727" w:rsidRDefault="00000000">
      <w:r>
        <w:t>When the Spirit leads your prayer, your prayer becomes your weapon.</w:t>
      </w:r>
    </w:p>
    <w:p w14:paraId="629D5006" w14:textId="77777777" w:rsidR="000A3727" w:rsidRDefault="00000000">
      <w:r>
        <w:rPr>
          <w:b/>
          <w:sz w:val="32"/>
        </w:rPr>
        <w:t>CLOSING</w:t>
      </w:r>
    </w:p>
    <w:p w14:paraId="3A42C074" w14:textId="27DFED0A" w:rsidR="00883B73" w:rsidRDefault="00883B73" w:rsidP="00306633">
      <w:r>
        <w:t xml:space="preserve">I opened this message with a description of The Situation Room and I use the word Consequential. </w:t>
      </w:r>
      <w:r w:rsidRPr="00883B73">
        <w:t xml:space="preserve">Consequential </w:t>
      </w:r>
      <w:r>
        <w:t xml:space="preserve">meaning </w:t>
      </w:r>
      <w:r w:rsidRPr="00883B73">
        <w:t>describes something that happens as a direct result or consequence of an action or something that is significant, important, or has far-reaching effects. It often refers to decisions with substantial, long-term impacts.</w:t>
      </w:r>
    </w:p>
    <w:p w14:paraId="7C8E1AAE" w14:textId="62B7A506" w:rsidR="00306633" w:rsidRPr="00306633" w:rsidRDefault="00306633" w:rsidP="00306633">
      <w:r w:rsidRPr="00306633">
        <w:t xml:space="preserve">If you heard this </w:t>
      </w:r>
      <w:r>
        <w:t>w</w:t>
      </w:r>
      <w:r w:rsidRPr="00306633">
        <w:t>ord tod</w:t>
      </w:r>
      <w:r>
        <w:t xml:space="preserve">ay, </w:t>
      </w:r>
      <w:r w:rsidRPr="00306633">
        <w:t>then your next step is simple:</w:t>
      </w:r>
    </w:p>
    <w:p w14:paraId="72A278AC" w14:textId="77777777" w:rsidR="00306633" w:rsidRPr="00306633" w:rsidRDefault="00306633" w:rsidP="00306633">
      <w:r w:rsidRPr="00306633">
        <w:rPr>
          <w:b/>
          <w:bCs/>
        </w:rPr>
        <w:t>Activate what God has already given you.</w:t>
      </w:r>
    </w:p>
    <w:p w14:paraId="5DFC5B3D" w14:textId="77777777" w:rsidR="00306633" w:rsidRPr="00306633" w:rsidRDefault="00306633" w:rsidP="00306633">
      <w:r w:rsidRPr="00306633">
        <w:t>You don’t need another piece of armor.</w:t>
      </w:r>
      <w:r w:rsidRPr="00306633">
        <w:br/>
        <w:t>You don’t need another weapon.</w:t>
      </w:r>
      <w:r w:rsidRPr="00306633">
        <w:br/>
        <w:t>You don’t need another sign.</w:t>
      </w:r>
    </w:p>
    <w:p w14:paraId="35451DA2" w14:textId="77777777" w:rsidR="00306633" w:rsidRPr="00306633" w:rsidRDefault="00306633" w:rsidP="00306633">
      <w:r w:rsidRPr="00306633">
        <w:t xml:space="preserve">You need to </w:t>
      </w:r>
      <w:r w:rsidRPr="00306633">
        <w:rPr>
          <w:b/>
          <w:bCs/>
        </w:rPr>
        <w:t>activate it</w:t>
      </w:r>
      <w:r w:rsidRPr="00306633">
        <w:t xml:space="preserve"> — through </w:t>
      </w:r>
      <w:r w:rsidRPr="00306633">
        <w:rPr>
          <w:b/>
          <w:bCs/>
        </w:rPr>
        <w:t>prayer</w:t>
      </w:r>
      <w:r w:rsidRPr="00306633">
        <w:t xml:space="preserve">, through </w:t>
      </w:r>
      <w:r w:rsidRPr="00306633">
        <w:rPr>
          <w:b/>
          <w:bCs/>
        </w:rPr>
        <w:t>alignment</w:t>
      </w:r>
      <w:r w:rsidRPr="00306633">
        <w:t xml:space="preserve">, through </w:t>
      </w:r>
      <w:r w:rsidRPr="00306633">
        <w:rPr>
          <w:b/>
          <w:bCs/>
        </w:rPr>
        <w:t>Spirit</w:t>
      </w:r>
      <w:r w:rsidRPr="00306633">
        <w:rPr>
          <w:b/>
          <w:bCs/>
        </w:rPr>
        <w:noBreakHyphen/>
        <w:t>led surrender</w:t>
      </w:r>
      <w:r w:rsidRPr="00306633">
        <w:t>.</w:t>
      </w:r>
    </w:p>
    <w:p w14:paraId="378EADF6" w14:textId="77777777" w:rsidR="00306633" w:rsidRPr="00306633" w:rsidRDefault="00306633" w:rsidP="00306633">
      <w:r w:rsidRPr="00306633">
        <w:t>So here is the call:</w:t>
      </w:r>
    </w:p>
    <w:p w14:paraId="77B49599" w14:textId="77777777" w:rsidR="00306633" w:rsidRPr="00306633" w:rsidRDefault="00306633" w:rsidP="00306633">
      <w:r w:rsidRPr="00306633">
        <w:t>If you’re ready to activate your armor…</w:t>
      </w:r>
      <w:r w:rsidRPr="00306633">
        <w:br/>
        <w:t>If you’re ready to launch your lance…</w:t>
      </w:r>
      <w:r w:rsidRPr="00306633">
        <w:br/>
        <w:t>If you’re ready to hear the Spirit, follow the Spirit, pray in the Spirit…</w:t>
      </w:r>
    </w:p>
    <w:p w14:paraId="65DC099D" w14:textId="77777777" w:rsidR="00306633" w:rsidRPr="00306633" w:rsidRDefault="00306633" w:rsidP="00306633">
      <w:r w:rsidRPr="00306633">
        <w:t>Then come.</w:t>
      </w:r>
      <w:r w:rsidRPr="00306633">
        <w:br/>
        <w:t>Let’s consecrate ourselves.</w:t>
      </w:r>
      <w:r w:rsidRPr="00306633">
        <w:br/>
        <w:t>Let’s posture ourselves.</w:t>
      </w:r>
      <w:r w:rsidRPr="00306633">
        <w:br/>
        <w:t>Let’s step where Heaven is calling us.</w:t>
      </w:r>
    </w:p>
    <w:p w14:paraId="3B2B4AD1" w14:textId="1215236F" w:rsidR="000A3727" w:rsidRDefault="00306633" w:rsidP="00306633">
      <w:r w:rsidRPr="00306633">
        <w:rPr>
          <w:b/>
          <w:bCs/>
        </w:rPr>
        <w:t>Victory begins with your response.</w:t>
      </w:r>
    </w:p>
    <w:sectPr w:rsidR="000A3727" w:rsidSect="00034616">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DC716C"/>
    <w:lvl w:ilvl="0">
      <w:start w:val="1"/>
      <w:numFmt w:val="bullet"/>
      <w:pStyle w:val="ListBullet"/>
      <w:lvlText w:val=""/>
      <w:lvlJc w:val="left"/>
      <w:pPr>
        <w:tabs>
          <w:tab w:val="num" w:pos="360"/>
        </w:tabs>
        <w:ind w:left="360" w:hanging="360"/>
      </w:pPr>
      <w:rPr>
        <w:rFonts w:ascii="Symbol" w:hAnsi="Symbol" w:hint="default"/>
      </w:rPr>
    </w:lvl>
  </w:abstractNum>
  <w:num w:numId="1" w16cid:durableId="861477635">
    <w:abstractNumId w:val="8"/>
  </w:num>
  <w:num w:numId="2" w16cid:durableId="1201012780">
    <w:abstractNumId w:val="6"/>
  </w:num>
  <w:num w:numId="3" w16cid:durableId="90012168">
    <w:abstractNumId w:val="5"/>
  </w:num>
  <w:num w:numId="4" w16cid:durableId="255097979">
    <w:abstractNumId w:val="4"/>
  </w:num>
  <w:num w:numId="5" w16cid:durableId="1582522407">
    <w:abstractNumId w:val="7"/>
  </w:num>
  <w:num w:numId="6" w16cid:durableId="742530294">
    <w:abstractNumId w:val="3"/>
  </w:num>
  <w:num w:numId="7" w16cid:durableId="1883788232">
    <w:abstractNumId w:val="2"/>
  </w:num>
  <w:num w:numId="8" w16cid:durableId="876355077">
    <w:abstractNumId w:val="1"/>
  </w:num>
  <w:num w:numId="9" w16cid:durableId="94604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1910"/>
    <w:rsid w:val="000A3727"/>
    <w:rsid w:val="000B3567"/>
    <w:rsid w:val="000F526F"/>
    <w:rsid w:val="0013767C"/>
    <w:rsid w:val="0015074B"/>
    <w:rsid w:val="0029639D"/>
    <w:rsid w:val="002D7F2F"/>
    <w:rsid w:val="00306633"/>
    <w:rsid w:val="00326F90"/>
    <w:rsid w:val="004C27F3"/>
    <w:rsid w:val="00600E20"/>
    <w:rsid w:val="008424F2"/>
    <w:rsid w:val="00883B73"/>
    <w:rsid w:val="0089474F"/>
    <w:rsid w:val="008B2F08"/>
    <w:rsid w:val="00984244"/>
    <w:rsid w:val="009A0FC8"/>
    <w:rsid w:val="00A52819"/>
    <w:rsid w:val="00AA1D8D"/>
    <w:rsid w:val="00B47730"/>
    <w:rsid w:val="00BA1DD8"/>
    <w:rsid w:val="00C00F01"/>
    <w:rsid w:val="00C2773B"/>
    <w:rsid w:val="00C37CE9"/>
    <w:rsid w:val="00CB0664"/>
    <w:rsid w:val="00CF6A09"/>
    <w:rsid w:val="00D407E3"/>
    <w:rsid w:val="00E7006A"/>
    <w:rsid w:val="00F12FAA"/>
    <w:rsid w:val="00FA09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1A2A20"/>
  <w14:defaultImageDpi w14:val="300"/>
  <w15:docId w15:val="{95C1DC2C-570E-4C5C-B367-E7DF955B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1970</Words>
  <Characters>9540</Characters>
  <Application>Microsoft Office Word</Application>
  <DocSecurity>0</DocSecurity>
  <Lines>227</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Derrick Dillion</cp:lastModifiedBy>
  <cp:revision>6</cp:revision>
  <dcterms:created xsi:type="dcterms:W3CDTF">2026-03-23T19:51:00Z</dcterms:created>
  <dcterms:modified xsi:type="dcterms:W3CDTF">2026-03-29T00:21:00Z</dcterms:modified>
  <cp:category/>
</cp:coreProperties>
</file>